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改革开放的宣言书  《在武昌、深圳、珠海、上海等地的谈话要点》解读</w:t>
      </w:r>
    </w:p>
    <w:p>
      <w:r>
        <w:rPr>
          <w:rFonts w:ascii="宋体" w:hAnsi="宋体" w:eastAsia="宋体"/>
          <w:sz w:val="24"/>
        </w:rPr>
        <w:t>孙小杰著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改革开放的宣言书  《在武昌、深圳、珠海、上海等地的谈话要点》解读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本书出售、求购地址：https://www.jiaokey.com/book/detail/14223435.html</w:t>
      </w:r>
    </w:p>
    <w:p>
      <w:r>
        <w:t>更多相关图书推荐：https://www.jiaokey.com</w:t>
      </w:r>
    </w:p>
    <w:p>
      <w:r>
        <w:t>孙小杰著 其他作品：https://www.jiaokey.com/tag/孙小杰著.html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关键词搜索：https://www.jiaokey.com/tag/改革开放的宣言书  《在武昌、深圳、珠海、上海等地的谈话要点》解读.html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