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书名：缩小城乡收入差距的有效财政制度安排和政策工具研究</w:t>
      </w:r>
    </w:p>
    <w:p>
      <w:r>
        <w:t>作者：温桂荣著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缩小城乡收入差距的有效财政制度安排和政策工具研究 评论地址：https://www.jiaokey.com/book/detail/14223420.html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