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电网检修工程预算定额  第1册  电气工程  2015年版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电网检修工程预算定额  第1册  电气工程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本书出售、求购地址：https://www.jiaokey.com/book/detail/14223419.html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关键词搜索：https://www.jiaokey.com/tag/电网检修工程预算定额  第1册  电气工程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