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作者：白学伟，刘爱娇，刘杰主编</w:t>
      </w:r>
    </w:p>
    <w:p>
      <w:r>
        <w:t>出版社：长沙:湖南师范大学出版社,2017.02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法律基础 评论地址：https://www.jiaokey.com/book/detail/14223418.html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