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书名：中医诊法辨证思路及能力提升</w:t>
      </w:r>
    </w:p>
    <w:p>
      <w:r>
        <w:t>作者：杨梅，何丹主编</w:t>
      </w:r>
    </w:p>
    <w:p>
      <w:r>
        <w:t>出版社：昆明：云南科技出版社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中医诊法辨证思路及能力提升 评论地址：https://www.jiaokey.com/book/detail/14223390.html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