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书名：心血管病超声诊断治疗与护理</w:t>
      </w:r>
    </w:p>
    <w:p>
      <w:r>
        <w:t>作者：亓立花，王莉，韩冰，徐传德主编</w:t>
      </w:r>
    </w:p>
    <w:p>
      <w:r>
        <w:t>出版社：昆明：云南科技出版社</w:t>
      </w:r>
    </w:p>
    <w:p>
      <w:r>
        <w:t>出版日期：2015.05</w:t>
      </w:r>
    </w:p>
    <w:p>
      <w:r>
        <w:t>总页数：254</w:t>
      </w:r>
    </w:p>
    <w:p>
      <w:r>
        <w:t>更多请访问教客网: www.jiaokey.com</w:t>
      </w:r>
    </w:p>
    <w:p>
      <w:r>
        <w:t>心血管病超声诊断治疗与护理 评论地址：https://www.jiaokey.com/book/detail/14223384.html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