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书名：实用危重症护理工作手册</w:t>
      </w:r>
    </w:p>
    <w:p>
      <w:r>
        <w:t>作者：张小德，阳桃鲜主编</w:t>
      </w:r>
    </w:p>
    <w:p>
      <w:r>
        <w:t>出版社：昆明:云南科技出版社,2014.06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实用危重症护理工作手册 评论地址：https://www.jiaokey.com/book/detail/14223374.html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