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宇宙人文  彝汉对照版</w:t>
      </w:r>
    </w:p>
    <w:p>
      <w:r>
        <w:rPr>
          <w:rFonts w:ascii="宋体" w:hAnsi="宋体" w:eastAsia="宋体"/>
          <w:sz w:val="24"/>
        </w:rPr>
        <w:t>王继超，罗世荣主编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宇宙人文  彝汉对照版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王继超，罗世荣主编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彝族-民族文化-中国-彝、汉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本书出售、求购地址：https://www.jiaokey.com/book/detail/14223373.html</w:t>
      </w:r>
    </w:p>
    <w:p>
      <w:r>
        <w:t>更多相关图书推荐：https://www.jiaokey.com</w:t>
      </w:r>
    </w:p>
    <w:p>
      <w:r>
        <w:t>王继超，罗世荣主编 其他作品：https://www.jiaokey.com/tag/王继超，罗世荣主编.html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关键词搜索：https://www.jiaokey.com/tag/彝族-民族文化-中国-彝、汉.html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