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书名：乳腺癌的护理与健康</w:t>
      </w:r>
    </w:p>
    <w:p>
      <w:r>
        <w:t>作者：邹天宁，王雪芹，柘磊主编</w:t>
      </w:r>
    </w:p>
    <w:p>
      <w:r>
        <w:t>出版社：昆明：云南科技出版社</w:t>
      </w:r>
    </w:p>
    <w:p>
      <w:r>
        <w:t>出版日期：2015.07</w:t>
      </w:r>
    </w:p>
    <w:p>
      <w:r>
        <w:t>总页数：74</w:t>
      </w:r>
    </w:p>
    <w:p>
      <w:r>
        <w:t>更多请访问教客网: www.jiaokey.com</w:t>
      </w:r>
    </w:p>
    <w:p>
      <w:r>
        <w:t>乳腺癌的护理与健康 评论地址：https://www.jiaokey.com/book/detail/14223366.html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