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堂琅药录</w:t>
      </w:r>
    </w:p>
    <w:p>
      <w:r>
        <w:rPr>
          <w:rFonts w:ascii="宋体" w:hAnsi="宋体" w:eastAsia="宋体"/>
          <w:sz w:val="24"/>
        </w:rPr>
        <w:t>刘毅，曾彪主编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堂琅药录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刘毅，曾彪主编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昆明:云南科技出版社,2014.03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药用植物-介绍-巧家县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本书出售、求购地址：https://www.jiaokey.com/book/detail/14223334.html</w:t>
      </w:r>
    </w:p>
    <w:p>
      <w:r>
        <w:t>更多相关图书推荐：https://www.jiaokey.com</w:t>
      </w:r>
    </w:p>
    <w:p>
      <w:r>
        <w:t>刘毅，曾彪主编 其他作品：https://www.jiaokey.com/tag/刘毅，曾彪主编.html</w:t>
      </w:r>
    </w:p>
    <w:p>
      <w:r>
        <w:t>昆明:云南科技出版社,2014.03 出版图书：https://www.jiaokey.com/tag/昆明:云南科技出版社,2014.03.html</w:t>
      </w:r>
    </w:p>
    <w:p>
      <w:r>
        <w:t>关键词搜索：https://www.jiaokey.com/tag/药用植物-介绍-巧家县.html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