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书名：临床路径管理汇编刚染性疾病临床诊疗规范</w:t>
      </w:r>
    </w:p>
    <w:p>
      <w:r>
        <w:t>作者:杜映荣，李俊义，白劲松，汪亚玲主编</w:t>
      </w:r>
    </w:p>
    <w:p>
      <w:r>
        <w:t>出版社:昆明：云南科技出版社</w:t>
      </w:r>
    </w:p>
    <w:p>
      <w:r>
        <w:t>出版日期：2016.05</w:t>
      </w:r>
    </w:p>
    <w:p>
      <w:r>
        <w:t>总页数：181</w:t>
      </w:r>
    </w:p>
    <w:p>
      <w:r>
        <w:t>更多请访问教客网:www.jiaokey.com</w:t>
      </w:r>
    </w:p>
    <w:p>
      <w:r>
        <w:t>临床路径管理汇编刚染性疾病临床诊疗规范评论地址：https://www.jiaokey.com/book/detail/14223312.html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