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书名：心房颤动与血栓栓塞</w:t>
      </w:r>
    </w:p>
    <w:p>
      <w:r>
        <w:t>作者：李建美，陶四明主编</w:t>
      </w:r>
    </w:p>
    <w:p>
      <w:r>
        <w:t>出版社：昆明：云南科技出版社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心房颤动与血栓栓塞 评论地址：https://www.jiaokey.com/book/detail/14223311.html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