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苍山常见大型真菌图谱</w:t>
      </w:r>
    </w:p>
    <w:p>
      <w:r>
        <w:rPr>
          <w:rFonts w:ascii="宋体" w:hAnsi="宋体" w:eastAsia="宋体"/>
          <w:sz w:val="24"/>
        </w:rPr>
        <w:t>苏鸿雁，李树红，罗宗龙著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苍山常见大型真菌图谱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苏鸿雁，李树红，罗宗龙著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本书出售、求购地址：https://www.jiaokey.com/book/detail/14223300.html</w:t>
      </w:r>
    </w:p>
    <w:p>
      <w:r>
        <w:t>更多相关图书推荐：https://www.jiaokey.com</w:t>
      </w:r>
    </w:p>
    <w:p>
      <w:r>
        <w:t>苏鸿雁，李树红，罗宗龙著 其他作品：https://www.jiaokey.com/tag/苏鸿雁，李树红，罗宗龙著.html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关键词搜索：https://www.jiaokey.com/tag/苍山常见大型真菌图谱.html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