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书名：临床诊断与影像学</w:t>
      </w:r>
    </w:p>
    <w:p>
      <w:r>
        <w:t>作者：廖浩编著</w:t>
      </w:r>
    </w:p>
    <w:p>
      <w:r>
        <w:t>出版社：昆明：云南科技出版社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临床诊断与影像学 评论地址：https://www.jiaokey.com/book/detail/14223288.html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