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书名：神经外科实践手册  大师们的论述  第2卷  颅内肿瘤  术中监测  小儿神经外科</w:t>
      </w:r>
    </w:p>
    <w:p>
      <w:r>
        <w:t>作者：Marc Sindou原著</w:t>
      </w:r>
    </w:p>
    <w:p>
      <w:r>
        <w:t>出版社：昆明:云南科技出版社,2014.06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神经外科实践手册  大师们的论述  第2卷  颅内肿瘤  术中监测  小儿神经外科 评论地址：https://www.jiaokey.com/book/detail/14223269.html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