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书名：冠心病介入诊治临床路径  第2版</w:t>
      </w:r>
    </w:p>
    <w:p>
      <w:r>
        <w:t>作者：杨锋，张鸿青，李易主编</w:t>
      </w:r>
    </w:p>
    <w:p>
      <w:r>
        <w:t>出版社：昆明：云南科技出版社</w:t>
      </w:r>
    </w:p>
    <w:p>
      <w:r>
        <w:t>出版日期：2014.11</w:t>
      </w:r>
    </w:p>
    <w:p>
      <w:r>
        <w:t>总页数：307</w:t>
      </w:r>
    </w:p>
    <w:p>
      <w:r>
        <w:t>更多请访问教客网: www.jiaokey.com</w:t>
      </w:r>
    </w:p>
    <w:p>
      <w:r>
        <w:t>冠心病介入诊治临床路径  第2版 评论地址：https://www.jiaokey.com/book/detail/14223268.html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