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书名：怎样防治心肌梗死  第2版</w:t>
      </w:r>
    </w:p>
    <w:p>
      <w:r>
        <w:t>作者：杨锋，卢竞前，杜映荣主编</w:t>
      </w:r>
    </w:p>
    <w:p>
      <w:r>
        <w:t>出版社：昆明：云南科技出版社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怎样防治心肌梗死  第2版 评论地址：https://www.jiaokey.com/book/detail/14223256.html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