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书名：手术室护理技术指导</w:t>
      </w:r>
    </w:p>
    <w:p>
      <w:r>
        <w:t>作者：黄萍，赵苏丽，太琼志主编</w:t>
      </w:r>
    </w:p>
    <w:p>
      <w:r>
        <w:t>出版社：昆明:云南科技出版社,2015.04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手术室护理技术指导 评论地址：https://www.jiaokey.com/book/detail/14223253.html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