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书名：临床常见伤口护理</w:t>
      </w:r>
    </w:p>
    <w:p>
      <w:r>
        <w:t>作者:金丽芬，谢琼，李红霞主编</w:t>
      </w:r>
    </w:p>
    <w:p>
      <w:r>
        <w:t>出版社:昆明：云南科技出版社</w:t>
      </w:r>
    </w:p>
    <w:p>
      <w:r>
        <w:t>出版日期：2016.03</w:t>
      </w:r>
    </w:p>
    <w:p>
      <w:r>
        <w:t>总页数：215</w:t>
      </w:r>
    </w:p>
    <w:p>
      <w:r>
        <w:t>更多请访问教客网:www.jiaokey.com</w:t>
      </w:r>
    </w:p>
    <w:p>
      <w:r>
        <w:t>临床常见伤口护理评论地址：https://www.jiaokey.com/book/detail/14223246.html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