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书名：本溪陶瓷史</w:t>
      </w:r>
    </w:p>
    <w:p>
      <w:r>
        <w:t>作者：顾敏主编；本溪市社会科学界联合会策划</w:t>
      </w:r>
    </w:p>
    <w:p>
      <w:r>
        <w:t>出版社：沈阳：辽宁人民出版社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本溪陶瓷史 评论地址：https://www.jiaokey.com/book/detail/14223202.html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