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书名：中国共产党辽宁省本溪市溪湖区组织史资料  第4卷  2002.12-2012.12</w:t>
      </w:r>
    </w:p>
    <w:p>
      <w:r>
        <w:t>作者：中共本&lt;font color=Red&gt;溪&lt;/font&gt;市&lt;font color=Red&gt;溪&lt;/font&gt;湖区委组织部</w:t>
      </w:r>
    </w:p>
    <w:p>
      <w:r>
        <w:t>出版社：中共本溪市溪湖区委组织部,2016.03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中国共产党辽宁省本溪市溪湖区组织史资料  第4卷  2002.12-2012.12 评论地址：https://www.jiaokey.com/book/detail/14223175.html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