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书名：艺海泛舟  田连元先生从艺60周年系列活动</w:t>
      </w:r>
    </w:p>
    <w:p>
      <w:r>
        <w:t>作者：本溪市文化广播电影电视局</w:t>
      </w:r>
    </w:p>
    <w:p>
      <w:r>
        <w:t>出版社：2017.03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艺海泛舟  田连元先生从艺60周年系列活动 评论地址：https://www.jiaokey.com/book/detail/14223170.html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