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智慧公主马小岚纯美爱藏本  16  失踪的校花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智慧公主马小岚纯美爱藏本  16  失踪的校花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本书出售、求购地址：https://www.jiaokey.com/book/detail/14223140.html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关键词搜索：https://www.jiaokey.com/tag/智慧公主马小岚纯美爱藏本  16  失踪的校花.html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