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MPAcc逻辑  历年真题解析与考点分析  2018版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MPAcc逻辑  历年真题解析与考点分析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['MBA', ' ', 'MPA', ' ', 'MPAcc', '逻辑', ' ', ' ', '历年', '真题', '解析', '与', '考点', '分析', ' ', ' ', '2018',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本书出售、求购地址：https://www.jiaokey.com/book/detail/14223114.html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关键词搜索：https://www.jiaokey.com/tag/['MBA', ' ', 'MPA', ' ', 'MPAcc', '逻辑', ' ', ' ', '历年', '真题', '解析', '与', '考点', '分析', ' ', ' ', '2018',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