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想象真实  迈向教育戏剧的新理论</w:t>
      </w:r>
    </w:p>
    <w:p>
      <w:r>
        <w:rPr>
          <w:rFonts w:ascii="宋体" w:hAnsi="宋体" w:eastAsia="宋体"/>
          <w:sz w:val="24"/>
        </w:rPr>
        <w:t>（英）大卫·戴维斯著；曹曦译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想象真实  迈向教育戏剧的新理论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（英）大卫·戴维斯著；曹曦译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本书出售、求购地址：https://www.jiaokey.com/book/detail/14223093.html</w:t>
      </w:r>
    </w:p>
    <w:p>
      <w:r>
        <w:t>更多相关图书推荐：https://www.jiaokey.com</w:t>
      </w:r>
    </w:p>
    <w:p>
      <w:r>
        <w:t>（英）大卫·戴维斯著；曹曦译 其他作品：https://www.jiaokey.com/tag/（英）大卫·戴维斯著；曹曦译.html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关键词搜索：https://www.jiaokey.com/tag/想象真实  迈向教育戏剧的新理论.html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