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披头士  歌曲背后的故事  1962-1970</w:t>
      </w:r>
    </w:p>
    <w:p>
      <w:r>
        <w:rPr>
          <w:rFonts w:ascii="宋体" w:hAnsi="宋体" w:eastAsia="宋体"/>
          <w:sz w:val="24"/>
        </w:rPr>
        <w:t>（英）史蒂夫·特纳（Steve Turner）著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披头士  歌曲背后的故事  1962-1970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（英）史蒂夫·特纳（Steve Turner）著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本书出售、求购地址：https://www.jiaokey.com/book/detail/14223091.html</w:t>
      </w:r>
    </w:p>
    <w:p>
      <w:r>
        <w:t>更多相关图书推荐：https://www.jiaokey.com</w:t>
      </w:r>
    </w:p>
    <w:p>
      <w:r>
        <w:t>（英）史蒂夫·特纳（Steve Turner）著 其他作品：https://www.jiaokey.com/tag/（英）史蒂夫·特纳（Steve Turner）著.html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关键词搜索：https://www.jiaokey.com/tag/披头士  歌曲背后的故事  1962-1970.html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