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引入牛津剑桥  英式住宿书院与美国大学  1894-1980</w:t>
      </w:r>
    </w:p>
    <w:p>
      <w:r>
        <w:rPr>
          <w:rFonts w:ascii="宋体" w:hAnsi="宋体" w:eastAsia="宋体"/>
          <w:sz w:val="24"/>
        </w:rPr>
        <w:t>（英）压力克斯；杜克著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引入牛津剑桥  英式住宿书院与美国大学  1894-1980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（英）压力克斯；杜克著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本书出售、求购地址：https://www.jiaokey.com/book/detail/14223085.html</w:t>
      </w:r>
    </w:p>
    <w:p>
      <w:r>
        <w:t>更多相关图书推荐：https://www.jiaokey.com</w:t>
      </w:r>
    </w:p>
    <w:p>
      <w:r>
        <w:t>（英）压力克斯；杜克著 其他作品：https://www.jiaokey.com/tag/（英）压力克斯；杜克著.html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关键词搜索：https://www.jiaokey.com/tag/引入牛津剑桥  英式住宿书院与美国大学  1894-1980.html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