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基础代数几何  第1卷  第3版  英文版</w:t>
      </w:r>
    </w:p>
    <w:p>
      <w:r>
        <w:rPr>
          <w:rFonts w:ascii="宋体" w:hAnsi="宋体" w:eastAsia="宋体"/>
          <w:sz w:val="24"/>
        </w:rPr>
        <w:t>（俄罗斯）I.R.沙法列维奇著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基础代数几何  第1卷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（俄罗斯）I.R.沙法列维奇著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本书出售、求购地址：https://www.jiaokey.com/book/detail/14223051.html</w:t>
      </w:r>
    </w:p>
    <w:p>
      <w:r>
        <w:t>更多相关图书推荐：https://www.jiaokey.com</w:t>
      </w:r>
    </w:p>
    <w:p>
      <w:r>
        <w:t>（俄罗斯）I.R.沙法列维奇著 其他作品：https://www.jiaokey.com/tag/（俄罗斯）I.R.沙法列维奇著.html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关键词搜索：https://www.jiaokey.com/tag/基础代数几何  第1卷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