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书名：中国政治制度史纲</w:t>
      </w:r>
    </w:p>
    <w:p>
      <w:r>
        <w:t>作者：&lt;font color=Red&gt;严&lt;/font&gt;耕望著</w:t>
      </w:r>
    </w:p>
    <w:p>
      <w:r>
        <w:t>出版社：上海:上海古籍出版社,2017.03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中国政治制度史纲 评论地址：https://www.jiaokey.com/book/detail/14223047.html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