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创业计划  小型企业与创业管理</w:t>
      </w:r>
    </w:p>
    <w:p>
      <w:r>
        <w:rPr>
          <w:rFonts w:ascii="宋体" w:hAnsi="宋体" w:eastAsia="宋体"/>
          <w:sz w:val="24"/>
        </w:rPr>
        <w:t>盖尔·希杜克（Gail P.Hiduke），J.D.瑞安（J.D.Ryan）著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创业计划  小型企业与创业管理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盖尔·希杜克（Gail P.Hiduke），J.D.瑞安（J.D.Ryan）著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本书出售、求购地址：https://www.jiaokey.com/book/detail/14223029.html</w:t>
      </w:r>
    </w:p>
    <w:p>
      <w:r>
        <w:t>更多相关图书推荐：https://www.jiaokey.com</w:t>
      </w:r>
    </w:p>
    <w:p>
      <w:r>
        <w:t>盖尔·希杜克（Gail P.Hiduke），J.D.瑞安（J.D.Ryan）著 其他作品：https://www.jiaokey.com/tag/盖尔·希杜克（Gail P.Hiduke），J.D.瑞安（J.D.Ryan）著.html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关键词搜索：https://www.jiaokey.com/tag/创业计划  小型企业与创业管理.html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