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道学分卷  无为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道学分卷  无为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本书出售、求购地址：https://www.jiaokey.com/book/detail/14223026.html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道学分卷  无为.html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