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道学分卷  动静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道学分卷  动静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本书出售、求购地址：https://www.jiaokey.com/book/detail/14223024.html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道学分卷  动静.html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