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儒学  知行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儒学  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本书出售、求购地址：https://www.jiaokey.com/book/detail/14223005.html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儒学  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