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“创新驱动”战略下高等教育与社会互动机制研究  基于大学变革的视角</w:t>
      </w:r>
    </w:p>
    <w:p>
      <w:r>
        <w:rPr>
          <w:rFonts w:ascii="宋体" w:hAnsi="宋体" w:eastAsia="宋体"/>
          <w:sz w:val="24"/>
        </w:rPr>
        <w:t>王志强；卓泽林著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“创新驱动”战略下高等教育与社会互动机制研究  基于大学变革的视角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王志强；卓泽林著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本书出售、求购地址：https://www.jiaokey.com/book/detail/14222999.html</w:t>
      </w:r>
    </w:p>
    <w:p>
      <w:r>
        <w:t>更多相关图书推荐：https://www.jiaokey.com</w:t>
      </w:r>
    </w:p>
    <w:p>
      <w:r>
        <w:t>王志强；卓泽林著 其他作品：https://www.jiaokey.com/tag/王志强；卓泽林著.html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关键词搜索：https://www.jiaokey.com/tag/“创新驱动”战略下高等教育与社会互动机制研究  基于大学变革的视角.html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