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书名：宁德商帮发展启示录</w:t>
      </w:r>
    </w:p>
    <w:p>
      <w:r>
        <w:t>作者：周建波；孙秉南著</w:t>
      </w:r>
    </w:p>
    <w:p>
      <w:r>
        <w:t>出版社：北京:知识产权出版社,2017.05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宁德商帮发展启示录 评论地址：https://www.jiaokey.com/book/detail/14222988.html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