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  轻松拍出好照片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  轻松拍出好照片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本书出售、求购地址：https://www.jiaokey.com/book/detail/14222931.html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关键词搜索：https://www.jiaokey.com/tag/摄影入门  轻松拍出好照片.html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