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书名：德国古典哲学中的道德与法权  国家社科基金后期资助项目</w:t>
      </w:r>
    </w:p>
    <w:p>
      <w:r>
        <w:t>作者：张东辉著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德国古典哲学中的道德与法权  国家社科基金后期资助项目 评论地址：https://www.jiaokey.com/book/detail/14222924.html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