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最昂贵的博弈  汇率战争与大国布局</w:t>
      </w:r>
    </w:p>
    <w:p>
      <w:r>
        <w:rPr>
          <w:rFonts w:ascii="宋体" w:hAnsi="宋体" w:eastAsia="宋体"/>
          <w:sz w:val="24"/>
        </w:rPr>
        <w:t>伍聪著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最昂贵的博弈  汇率战争与大国布局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本书出售、求购地址：https://www.jiaokey.com/book/detail/14222889.html</w:t>
      </w:r>
    </w:p>
    <w:p>
      <w:r>
        <w:t>更多相关图书推荐：https://www.jiaokey.com</w:t>
      </w:r>
    </w:p>
    <w:p>
      <w:r>
        <w:t>伍聪著 其他作品：https://www.jiaokey.com/tag/伍聪著.html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关键词搜索：https://www.jiaokey.com/tag/最昂贵的博弈  汇率战争与大国布局.html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