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民营化与公私部门的伙伴关系  中文修订版</w:t>
      </w:r>
    </w:p>
    <w:p>
      <w:r>
        <w:rPr>
          <w:rFonts w:ascii="宋体" w:hAnsi="宋体" w:eastAsia="宋体"/>
          <w:sz w:val="24"/>
        </w:rPr>
        <w:t>（美）E.S.萨瓦斯（E.S.Savas）著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民营化与公私部门的伙伴关系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（美）E.S.萨瓦斯（E.S.Savas）著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本书出售、求购地址：https://www.jiaokey.com/book/detail/14222873.html</w:t>
      </w:r>
    </w:p>
    <w:p>
      <w:r>
        <w:t>更多相关图书推荐：https://www.jiaokey.com</w:t>
      </w:r>
    </w:p>
    <w:p>
      <w:r>
        <w:t>（美）E.S.萨瓦斯（E.S.Savas）著 其他作品：https://www.jiaokey.com/tag/（美）E.S.萨瓦斯（E.S.Savas）著.html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关键词搜索：https://www.jiaokey.com/tag/民营化与公私部门的伙伴关系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