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“21世纪海上丝绸之路”与“全球海洋支点”对接研究  中国福建省、印度尼西亚调研报告</w:t>
      </w:r>
    </w:p>
    <w:p>
      <w:r>
        <w:rPr>
          <w:rFonts w:ascii="宋体" w:hAnsi="宋体" w:eastAsia="宋体"/>
          <w:sz w:val="24"/>
        </w:rPr>
        <w:t>许利平著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“21世纪海上丝绸之路”与“全球海洋支点”对接研究  中国福建省、印度尼西亚调研报告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本书出售、求购地址：https://www.jiaokey.com/book/detail/14222872.html</w:t>
      </w:r>
    </w:p>
    <w:p>
      <w:r>
        <w:t>更多相关图书推荐：https://www.jiaokey.com</w:t>
      </w:r>
    </w:p>
    <w:p>
      <w:r>
        <w:t>许利平著 其他作品：https://www.jiaokey.com/tag/许利平著.html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关键词搜索：https://www.jiaokey.com/tag/“21世纪海上丝绸之路”与“全球海洋支点”对接研究  中国福建省、印度尼西亚调研报告.html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