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2016广东省地方政府整体绩效评价报告  始于2007的年度报告</w:t>
      </w:r>
    </w:p>
    <w:p>
      <w:r>
        <w:rPr>
          <w:rFonts w:ascii="宋体" w:hAnsi="宋体" w:eastAsia="宋体"/>
          <w:sz w:val="24"/>
        </w:rPr>
        <w:t>郑方辉，廖逸儿，费睿编著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2016广东省地方政府整体绩效评价报告  始于2007的年度报告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郑方辉，廖逸儿，费睿编著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本书出售、求购地址：https://www.jiaokey.com/book/detail/14222846.html</w:t>
      </w:r>
    </w:p>
    <w:p>
      <w:r>
        <w:t>更多相关图书推荐：https://www.jiaokey.com</w:t>
      </w:r>
    </w:p>
    <w:p>
      <w:r>
        <w:t>郑方辉，廖逸儿，费睿编著 其他作品：https://www.jiaokey.com/tag/郑方辉，廖逸儿，费睿编著.html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关键词搜索：https://www.jiaokey.com/tag/2016广东省地方政府整体绩效评价报告  始于2007的年度报告.html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