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中华传统文化普及丛书  中国算学浅话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中华传统文化普及丛书  中国算学浅话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本书出售、求购地址：https://www.jiaokey.com/book/detail/14222844.html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关键词搜索：https://www.jiaokey.com/tag/中华传统文化普及丛书  中国算学浅话.html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