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CrN基微纳米复合膜的制备与应用</w:t>
      </w:r>
    </w:p>
    <w:p>
      <w:r>
        <w:rPr>
          <w:rFonts w:ascii="宋体" w:hAnsi="宋体" w:eastAsia="宋体"/>
          <w:sz w:val="24"/>
        </w:rPr>
        <w:t>蔡志海，张平，底月兰，乔玉林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CrN基微纳米复合膜的制备与应用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蔡志海，张平，底月兰，乔玉林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本书出售、求购地址：https://www.jiaokey.com/book/detail/14222833.html</w:t>
      </w:r>
    </w:p>
    <w:p>
      <w:r>
        <w:t>更多相关图书推荐：https://www.jiaokey.com</w:t>
      </w:r>
    </w:p>
    <w:p>
      <w:r>
        <w:t>蔡志海，张平，底月兰，乔玉林 其他作品：https://www.jiaokey.com/tag/蔡志海，张平，底月兰，乔玉林.html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关键词搜索：https://www.jiaokey.com/tag/CrN基微纳米复合膜的制备与应用.html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