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芝麻科学探险解谜系列  神秘地图  地心溶洞的凤凰劫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芝麻科学探险解谜系列  神秘地图  地心溶洞的凤凰劫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本书出售、求购地址：https://www.jiaokey.com/book/detail/14222832.html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关键词搜索：https://www.jiaokey.com/tag/芝麻科学探险解谜系列  神秘地图  地心溶洞的凤凰劫.html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