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公共行政与公共事务  公共行政与公共管理经典译丛  第10版  中文修订版</w:t>
      </w:r>
    </w:p>
    <w:p>
      <w:r>
        <w:rPr>
          <w:rFonts w:ascii="宋体" w:hAnsi="宋体" w:eastAsia="宋体"/>
          <w:sz w:val="24"/>
        </w:rPr>
        <w:t>（美）尼古拉斯·亨利（Nicholas Henry）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公共行政与公共事务  公共行政与公共管理经典译丛  第10版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（美）尼古拉斯·亨利（Nicholas Henry）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本书出售、求购地址：https://www.jiaokey.com/book/detail/14222822.html</w:t>
      </w:r>
    </w:p>
    <w:p>
      <w:r>
        <w:t>更多相关图书推荐：https://www.jiaokey.com</w:t>
      </w:r>
    </w:p>
    <w:p>
      <w:r>
        <w:t>（美）尼古拉斯·亨利（Nicholas Henry） 其他作品：https://www.jiaokey.com/tag/（美）尼古拉斯·亨利（Nicholas Henry）.html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关键词搜索：https://www.jiaokey.com/tag/公共行政与公共事务  公共行政与公共管理经典译丛  第10版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