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公共行政与公共管理经典译丛“十三五”国家重点出版物出版规划项目  议程、备选方案与公共政策  第2版  中文修订版</w:t>
      </w:r>
    </w:p>
    <w:p>
      <w:r>
        <w:rPr>
          <w:rFonts w:ascii="宋体" w:hAnsi="宋体" w:eastAsia="宋体"/>
          <w:sz w:val="24"/>
        </w:rPr>
        <w:t>（美）约翰·W·金登（John W.Kingdon）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公共行政与公共管理经典译丛“十三五”国家重点出版物出版规划项目  议程、备选方案与公共政策  第2版  中文修订版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（美）约翰·W·金登（John W.Kingdon）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本书出售、求购地址：https://www.jiaokey.com/book/detail/14222814.html</w:t>
      </w:r>
    </w:p>
    <w:p>
      <w:r>
        <w:t>更多相关图书推荐：https://www.jiaokey.com</w:t>
      </w:r>
    </w:p>
    <w:p>
      <w:r>
        <w:t>（美）约翰·W·金登（John W.Kingdon） 其他作品：https://www.jiaokey.com/tag/（美）约翰·W·金登（John W.Kingdon）.html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关键词搜索：https://www.jiaokey.com/tag/公共行政与公共管理经典译丛“十三五”国家重点出版物出版规划项目  议程、备选方案与公共政策  第2版  中文修订版.html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