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西门子PLC完全精通教程  第2版</w:t>
      </w:r>
    </w:p>
    <w:p>
      <w:r>
        <w:rPr>
          <w:rFonts w:ascii="宋体" w:hAnsi="宋体" w:eastAsia="宋体"/>
          <w:sz w:val="24"/>
        </w:rPr>
        <w:t>向晓汉，黎雪芬主编；奚茂龙副主编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西门子PLC完全精通教程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向晓汉，黎雪芬主编；奚茂龙副主编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本书出售、求购地址：https://www.jiaokey.com/book/detail/14222805.html</w:t>
      </w:r>
    </w:p>
    <w:p>
      <w:r>
        <w:t>更多相关图书推荐：https://www.jiaokey.com</w:t>
      </w:r>
    </w:p>
    <w:p>
      <w:r>
        <w:t>向晓汉，黎雪芬主编；奚茂龙副主编 其他作品：https://www.jiaokey.com/tag/向晓汉，黎雪芬主编；奚茂龙副主编.html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关键词搜索：https://www.jiaokey.com/tag/西门子PLC完全精通教程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