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有效执行  成功领导战略实施与变革  第2版</w:t>
      </w:r>
    </w:p>
    <w:p>
      <w:r>
        <w:rPr>
          <w:rFonts w:ascii="宋体" w:hAnsi="宋体" w:eastAsia="宋体"/>
          <w:sz w:val="24"/>
        </w:rPr>
        <w:t>（美）劳伦斯·赫比尼亚克著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有效执行  成功领导战略实施与变革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（美）劳伦斯·赫比尼亚克著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本书出售、求购地址：https://www.jiaokey.com/book/detail/14222803.html</w:t>
      </w:r>
    </w:p>
    <w:p>
      <w:r>
        <w:t>更多相关图书推荐：https://www.jiaokey.com</w:t>
      </w:r>
    </w:p>
    <w:p>
      <w:r>
        <w:t>（美）劳伦斯·赫比尼亚克著 其他作品：https://www.jiaokey.com/tag/（美）劳伦斯·赫比尼亚克著.html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关键词搜索：https://www.jiaokey.com/tag/有效执行  成功领导战略实施与变革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