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书名：素食之美</w:t>
      </w:r>
    </w:p>
    <w:p>
      <w:r>
        <w:t>作者：（新加坡）丹尼·朱，陈芳芳，李庆保</w:t>
      </w:r>
    </w:p>
    <w:p>
      <w:r>
        <w:t>出版社：重庆:重庆出版社,2017.03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素食之美 评论地址：https://www.jiaokey.com/book/detail/14222796.html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