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Sysinternals实战指南</w:t>
      </w:r>
    </w:p>
    <w:p>
      <w:r>
        <w:rPr>
          <w:rFonts w:ascii="宋体" w:hAnsi="宋体" w:eastAsia="宋体"/>
          <w:sz w:val="24"/>
        </w:rPr>
        <w:t>马克·拉西诺维著；王峰松编；刘晖译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Sysinternals实战指南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马克·拉西诺维著；王峰松编；刘晖译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本书出售、求购地址：https://www.jiaokey.com/book/detail/14222788.html</w:t>
      </w:r>
    </w:p>
    <w:p>
      <w:r>
        <w:t>更多相关图书推荐：https://www.jiaokey.com</w:t>
      </w:r>
    </w:p>
    <w:p>
      <w:r>
        <w:t>马克·拉西诺维著；王峰松编；刘晖译 其他作品：https://www.jiaokey.com/tag/马克·拉西诺维著；王峰松编；刘晖译.html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Sysinternals实战指南.html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